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43607" w14:textId="77777777" w:rsidR="00266724" w:rsidRPr="00597A6D" w:rsidRDefault="00000000" w:rsidP="00597A6D">
      <w:pPr>
        <w:pStyle w:val="Ttulo1"/>
        <w:rPr>
          <w:rFonts w:ascii="Times New Roman" w:hAnsi="Times New Roman" w:cs="Times New Roman"/>
          <w:sz w:val="24"/>
          <w:szCs w:val="24"/>
        </w:rPr>
      </w:pPr>
      <w:r w:rsidRPr="00597A6D">
        <w:rPr>
          <w:rFonts w:ascii="Times New Roman" w:hAnsi="Times New Roman" w:cs="Times New Roman"/>
          <w:sz w:val="24"/>
          <w:szCs w:val="24"/>
        </w:rPr>
        <w:t>IAHR Monograph Series</w:t>
      </w:r>
    </w:p>
    <w:p w14:paraId="07F9697D" w14:textId="77777777" w:rsidR="00266724" w:rsidRPr="00597A6D" w:rsidRDefault="00000000" w:rsidP="00597A6D">
      <w:pPr>
        <w:pStyle w:val="Ttulo1"/>
        <w:rPr>
          <w:rFonts w:ascii="Times New Roman" w:hAnsi="Times New Roman" w:cs="Times New Roman"/>
          <w:sz w:val="24"/>
          <w:szCs w:val="24"/>
        </w:rPr>
      </w:pPr>
      <w:r w:rsidRPr="00597A6D">
        <w:rPr>
          <w:rFonts w:ascii="Times New Roman" w:hAnsi="Times New Roman" w:cs="Times New Roman"/>
          <w:sz w:val="24"/>
          <w:szCs w:val="24"/>
        </w:rPr>
        <w:t>CHAPTER 1</w:t>
      </w:r>
    </w:p>
    <w:p w14:paraId="065083B5" w14:textId="77777777" w:rsidR="00266724" w:rsidRPr="00597A6D" w:rsidRDefault="00000000" w:rsidP="00597A6D">
      <w:pPr>
        <w:pStyle w:val="Ttulo"/>
        <w:spacing w:line="276" w:lineRule="auto"/>
        <w:rPr>
          <w:rFonts w:ascii="Times New Roman" w:hAnsi="Times New Roman" w:cs="Times New Roman"/>
          <w:sz w:val="24"/>
          <w:szCs w:val="24"/>
        </w:rPr>
      </w:pPr>
      <w:r w:rsidRPr="00597A6D">
        <w:rPr>
          <w:rFonts w:ascii="Times New Roman" w:hAnsi="Times New Roman" w:cs="Times New Roman"/>
          <w:sz w:val="24"/>
          <w:szCs w:val="24"/>
        </w:rPr>
        <w:t>Lorem Ipsum and Placeholder Text</w:t>
      </w:r>
    </w:p>
    <w:p w14:paraId="59D97010" w14:textId="77777777" w:rsidR="00266724" w:rsidRPr="00597A6D" w:rsidRDefault="00000000" w:rsidP="00597A6D">
      <w:pPr>
        <w:rPr>
          <w:rFonts w:ascii="Times New Roman" w:hAnsi="Times New Roman" w:cs="Times New Roman"/>
          <w:sz w:val="24"/>
          <w:szCs w:val="24"/>
        </w:rPr>
      </w:pPr>
      <w:r w:rsidRPr="00597A6D">
        <w:rPr>
          <w:rFonts w:ascii="Times New Roman" w:hAnsi="Times New Roman" w:cs="Times New Roman"/>
          <w:sz w:val="24"/>
          <w:szCs w:val="24"/>
        </w:rPr>
        <w:t>JANE DOE</w:t>
      </w:r>
      <w:r w:rsidRPr="00597A6D">
        <w:rPr>
          <w:rFonts w:ascii="Times New Roman" w:hAnsi="Times New Roman" w:cs="Times New Roman"/>
          <w:sz w:val="24"/>
          <w:szCs w:val="24"/>
        </w:rPr>
        <w:br/>
        <w:t>Department of Water Engineering, Example University, Example City, Country. E-mail: jane.doe@example.com</w:t>
      </w:r>
    </w:p>
    <w:p w14:paraId="05AD050A" w14:textId="77777777" w:rsidR="00266724" w:rsidRPr="00597A6D" w:rsidRDefault="00000000" w:rsidP="00597A6D">
      <w:pPr>
        <w:rPr>
          <w:rFonts w:ascii="Times New Roman" w:hAnsi="Times New Roman" w:cs="Times New Roman"/>
          <w:sz w:val="24"/>
          <w:szCs w:val="24"/>
        </w:rPr>
      </w:pPr>
      <w:r w:rsidRPr="00597A6D">
        <w:rPr>
          <w:rFonts w:ascii="Times New Roman" w:hAnsi="Times New Roman" w:cs="Times New Roman"/>
          <w:sz w:val="24"/>
          <w:szCs w:val="24"/>
        </w:rPr>
        <w:t>JOHN SMITH</w:t>
      </w:r>
      <w:r w:rsidRPr="00597A6D">
        <w:rPr>
          <w:rFonts w:ascii="Times New Roman" w:hAnsi="Times New Roman" w:cs="Times New Roman"/>
          <w:sz w:val="24"/>
          <w:szCs w:val="24"/>
        </w:rPr>
        <w:br/>
        <w:t>Department of Hydrology, Sample Institute, Example City, Country. E-mail: john.smith@example.com</w:t>
      </w:r>
    </w:p>
    <w:p w14:paraId="59A6FA71" w14:textId="77777777" w:rsidR="00266724" w:rsidRPr="00597A6D" w:rsidRDefault="00000000" w:rsidP="00597A6D">
      <w:pPr>
        <w:pStyle w:val="Ttulo2"/>
        <w:rPr>
          <w:rFonts w:ascii="Times New Roman" w:hAnsi="Times New Roman" w:cs="Times New Roman"/>
          <w:sz w:val="24"/>
          <w:szCs w:val="24"/>
        </w:rPr>
      </w:pPr>
      <w:r w:rsidRPr="00597A6D">
        <w:rPr>
          <w:rFonts w:ascii="Times New Roman" w:hAnsi="Times New Roman" w:cs="Times New Roman"/>
          <w:sz w:val="24"/>
          <w:szCs w:val="24"/>
        </w:rPr>
        <w:t>1 | Introduction</w:t>
      </w:r>
    </w:p>
    <w:p w14:paraId="75E2A886" w14:textId="77777777" w:rsidR="00266724" w:rsidRPr="00597A6D" w:rsidRDefault="00000000" w:rsidP="00597A6D">
      <w:pPr>
        <w:rPr>
          <w:rFonts w:ascii="Times New Roman" w:hAnsi="Times New Roman" w:cs="Times New Roman"/>
          <w:sz w:val="24"/>
          <w:szCs w:val="24"/>
        </w:rPr>
      </w:pPr>
      <w:r w:rsidRPr="00597A6D">
        <w:rPr>
          <w:rFonts w:ascii="Times New Roman" w:hAnsi="Times New Roman" w:cs="Times New Roman"/>
          <w:sz w:val="24"/>
          <w:szCs w:val="24"/>
        </w:rPr>
        <w:t xml:space="preserve">Lorem ipsum dolor </w:t>
      </w:r>
      <w:proofErr w:type="gramStart"/>
      <w:r w:rsidRPr="00597A6D">
        <w:rPr>
          <w:rFonts w:ascii="Times New Roman" w:hAnsi="Times New Roman" w:cs="Times New Roman"/>
          <w:sz w:val="24"/>
          <w:szCs w:val="24"/>
        </w:rPr>
        <w:t>sit</w:t>
      </w:r>
      <w:proofErr w:type="gramEnd"/>
      <w:r w:rsidRPr="00597A6D">
        <w:rPr>
          <w:rFonts w:ascii="Times New Roman" w:hAnsi="Times New Roman" w:cs="Times New Roman"/>
          <w:sz w:val="24"/>
          <w:szCs w:val="24"/>
        </w:rPr>
        <w:t xml:space="preserve">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136816F7" w14:textId="77777777" w:rsidR="00266724" w:rsidRPr="00597A6D" w:rsidRDefault="00000000" w:rsidP="00597A6D">
      <w:pPr>
        <w:rPr>
          <w:rFonts w:ascii="Times New Roman" w:hAnsi="Times New Roman" w:cs="Times New Roman"/>
          <w:sz w:val="24"/>
          <w:szCs w:val="24"/>
        </w:rPr>
      </w:pPr>
      <w:r w:rsidRPr="00597A6D">
        <w:rPr>
          <w:rFonts w:ascii="Times New Roman" w:hAnsi="Times New Roman" w:cs="Times New Roman"/>
          <w:sz w:val="24"/>
          <w:szCs w:val="24"/>
        </w:rPr>
        <w:t xml:space="preserve">Lorem ipsum dolor </w:t>
      </w:r>
      <w:proofErr w:type="gramStart"/>
      <w:r w:rsidRPr="00597A6D">
        <w:rPr>
          <w:rFonts w:ascii="Times New Roman" w:hAnsi="Times New Roman" w:cs="Times New Roman"/>
          <w:sz w:val="24"/>
          <w:szCs w:val="24"/>
        </w:rPr>
        <w:t>sit</w:t>
      </w:r>
      <w:proofErr w:type="gramEnd"/>
      <w:r w:rsidRPr="00597A6D">
        <w:rPr>
          <w:rFonts w:ascii="Times New Roman" w:hAnsi="Times New Roman" w:cs="Times New Roman"/>
          <w:sz w:val="24"/>
          <w:szCs w:val="24"/>
        </w:rPr>
        <w:t xml:space="preserve">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1B45C5FE" w14:textId="77777777" w:rsidR="00266724" w:rsidRPr="00597A6D" w:rsidRDefault="00000000" w:rsidP="00597A6D">
      <w:pPr>
        <w:pStyle w:val="Ttulo2"/>
        <w:rPr>
          <w:rFonts w:ascii="Times New Roman" w:hAnsi="Times New Roman" w:cs="Times New Roman"/>
          <w:sz w:val="24"/>
          <w:szCs w:val="24"/>
        </w:rPr>
      </w:pPr>
      <w:r w:rsidRPr="00597A6D">
        <w:rPr>
          <w:rFonts w:ascii="Times New Roman" w:hAnsi="Times New Roman" w:cs="Times New Roman"/>
          <w:sz w:val="24"/>
          <w:szCs w:val="24"/>
        </w:rPr>
        <w:t>1.1 | Background</w:t>
      </w:r>
    </w:p>
    <w:p w14:paraId="5EC966F5" w14:textId="77777777" w:rsidR="00266724" w:rsidRPr="00597A6D" w:rsidRDefault="00000000" w:rsidP="00597A6D">
      <w:pPr>
        <w:rPr>
          <w:rFonts w:ascii="Times New Roman" w:hAnsi="Times New Roman" w:cs="Times New Roman"/>
          <w:sz w:val="24"/>
          <w:szCs w:val="24"/>
        </w:rPr>
      </w:pPr>
      <w:r w:rsidRPr="00597A6D">
        <w:rPr>
          <w:rFonts w:ascii="Times New Roman" w:hAnsi="Times New Roman" w:cs="Times New Roman"/>
          <w:sz w:val="24"/>
          <w:szCs w:val="24"/>
        </w:rPr>
        <w:t xml:space="preserve">Lorem ipsum dolor </w:t>
      </w:r>
      <w:proofErr w:type="gramStart"/>
      <w:r w:rsidRPr="00597A6D">
        <w:rPr>
          <w:rFonts w:ascii="Times New Roman" w:hAnsi="Times New Roman" w:cs="Times New Roman"/>
          <w:sz w:val="24"/>
          <w:szCs w:val="24"/>
        </w:rPr>
        <w:t>sit</w:t>
      </w:r>
      <w:proofErr w:type="gramEnd"/>
      <w:r w:rsidRPr="00597A6D">
        <w:rPr>
          <w:rFonts w:ascii="Times New Roman" w:hAnsi="Times New Roman" w:cs="Times New Roman"/>
          <w:sz w:val="24"/>
          <w:szCs w:val="24"/>
        </w:rPr>
        <w:t xml:space="preserve">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6F7F9BFE" w14:textId="77777777" w:rsidR="00266724" w:rsidRPr="00597A6D" w:rsidRDefault="00000000" w:rsidP="00597A6D">
      <w:pPr>
        <w:rPr>
          <w:rFonts w:ascii="Times New Roman" w:hAnsi="Times New Roman" w:cs="Times New Roman"/>
          <w:sz w:val="24"/>
          <w:szCs w:val="24"/>
        </w:rPr>
      </w:pPr>
      <w:r w:rsidRPr="00597A6D">
        <w:rPr>
          <w:rFonts w:ascii="Times New Roman" w:hAnsi="Times New Roman" w:cs="Times New Roman"/>
          <w:sz w:val="24"/>
          <w:szCs w:val="24"/>
        </w:rPr>
        <w:t xml:space="preserve">Lorem ipsum dolor </w:t>
      </w:r>
      <w:proofErr w:type="gramStart"/>
      <w:r w:rsidRPr="00597A6D">
        <w:rPr>
          <w:rFonts w:ascii="Times New Roman" w:hAnsi="Times New Roman" w:cs="Times New Roman"/>
          <w:sz w:val="24"/>
          <w:szCs w:val="24"/>
        </w:rPr>
        <w:t>sit</w:t>
      </w:r>
      <w:proofErr w:type="gramEnd"/>
      <w:r w:rsidRPr="00597A6D">
        <w:rPr>
          <w:rFonts w:ascii="Times New Roman" w:hAnsi="Times New Roman" w:cs="Times New Roman"/>
          <w:sz w:val="24"/>
          <w:szCs w:val="24"/>
        </w:rPr>
        <w:t xml:space="preserve">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r w:rsidRPr="00597A6D">
        <w:rPr>
          <w:rFonts w:ascii="Times New Roman" w:hAnsi="Times New Roman" w:cs="Times New Roman"/>
          <w:sz w:val="24"/>
          <w:szCs w:val="24"/>
        </w:rPr>
        <w:lastRenderedPageBreak/>
        <w:t>Excepteur sint occaecat cupidatat non proident, sunt in culpa qui officia deserunt mollit anim id est laborum.</w:t>
      </w:r>
    </w:p>
    <w:p w14:paraId="0D905B0F" w14:textId="77777777" w:rsidR="00266724" w:rsidRPr="00597A6D" w:rsidRDefault="00000000" w:rsidP="00597A6D">
      <w:pPr>
        <w:pStyle w:val="Ttulo2"/>
        <w:rPr>
          <w:rFonts w:ascii="Times New Roman" w:hAnsi="Times New Roman" w:cs="Times New Roman"/>
          <w:sz w:val="24"/>
          <w:szCs w:val="24"/>
        </w:rPr>
      </w:pPr>
      <w:r w:rsidRPr="00597A6D">
        <w:rPr>
          <w:rFonts w:ascii="Times New Roman" w:hAnsi="Times New Roman" w:cs="Times New Roman"/>
          <w:sz w:val="24"/>
          <w:szCs w:val="24"/>
        </w:rPr>
        <w:t>1.2 | Methodology</w:t>
      </w:r>
    </w:p>
    <w:p w14:paraId="7602049F" w14:textId="77777777" w:rsidR="00266724" w:rsidRPr="00597A6D" w:rsidRDefault="00000000" w:rsidP="00597A6D">
      <w:pPr>
        <w:rPr>
          <w:rFonts w:ascii="Times New Roman" w:hAnsi="Times New Roman" w:cs="Times New Roman"/>
          <w:sz w:val="24"/>
          <w:szCs w:val="24"/>
        </w:rPr>
      </w:pPr>
      <w:r w:rsidRPr="00597A6D">
        <w:rPr>
          <w:rFonts w:ascii="Times New Roman" w:hAnsi="Times New Roman" w:cs="Times New Roman"/>
          <w:sz w:val="24"/>
          <w:szCs w:val="24"/>
        </w:rPr>
        <w:t xml:space="preserve">Lorem ipsum dolor </w:t>
      </w:r>
      <w:proofErr w:type="gramStart"/>
      <w:r w:rsidRPr="00597A6D">
        <w:rPr>
          <w:rFonts w:ascii="Times New Roman" w:hAnsi="Times New Roman" w:cs="Times New Roman"/>
          <w:sz w:val="24"/>
          <w:szCs w:val="24"/>
        </w:rPr>
        <w:t>sit</w:t>
      </w:r>
      <w:proofErr w:type="gramEnd"/>
      <w:r w:rsidRPr="00597A6D">
        <w:rPr>
          <w:rFonts w:ascii="Times New Roman" w:hAnsi="Times New Roman" w:cs="Times New Roman"/>
          <w:sz w:val="24"/>
          <w:szCs w:val="24"/>
        </w:rPr>
        <w:t xml:space="preserve">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46782E1D" w14:textId="77777777" w:rsidR="00266724" w:rsidRPr="00597A6D" w:rsidRDefault="00000000" w:rsidP="00597A6D">
      <w:pPr>
        <w:rPr>
          <w:rFonts w:ascii="Times New Roman" w:hAnsi="Times New Roman" w:cs="Times New Roman"/>
          <w:sz w:val="24"/>
          <w:szCs w:val="24"/>
        </w:rPr>
      </w:pPr>
      <w:r w:rsidRPr="00597A6D">
        <w:rPr>
          <w:rFonts w:ascii="Times New Roman" w:hAnsi="Times New Roman" w:cs="Times New Roman"/>
          <w:sz w:val="24"/>
          <w:szCs w:val="24"/>
        </w:rPr>
        <w:t xml:space="preserve">Lorem ipsum dolor </w:t>
      </w:r>
      <w:proofErr w:type="gramStart"/>
      <w:r w:rsidRPr="00597A6D">
        <w:rPr>
          <w:rFonts w:ascii="Times New Roman" w:hAnsi="Times New Roman" w:cs="Times New Roman"/>
          <w:sz w:val="24"/>
          <w:szCs w:val="24"/>
        </w:rPr>
        <w:t>sit</w:t>
      </w:r>
      <w:proofErr w:type="gramEnd"/>
      <w:r w:rsidRPr="00597A6D">
        <w:rPr>
          <w:rFonts w:ascii="Times New Roman" w:hAnsi="Times New Roman" w:cs="Times New Roman"/>
          <w:sz w:val="24"/>
          <w:szCs w:val="24"/>
        </w:rPr>
        <w:t xml:space="preserve">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0B8DED2C" w14:textId="77777777" w:rsidR="00266724" w:rsidRPr="00597A6D" w:rsidRDefault="00000000" w:rsidP="00597A6D">
      <w:pPr>
        <w:pStyle w:val="Ttulo2"/>
        <w:rPr>
          <w:rFonts w:ascii="Times New Roman" w:hAnsi="Times New Roman" w:cs="Times New Roman"/>
          <w:sz w:val="24"/>
          <w:szCs w:val="24"/>
        </w:rPr>
      </w:pPr>
      <w:r w:rsidRPr="00597A6D">
        <w:rPr>
          <w:rFonts w:ascii="Times New Roman" w:hAnsi="Times New Roman" w:cs="Times New Roman"/>
          <w:sz w:val="24"/>
          <w:szCs w:val="24"/>
        </w:rPr>
        <w:t>1.3 | Results and Discussion</w:t>
      </w:r>
    </w:p>
    <w:p w14:paraId="5ED07445" w14:textId="77777777" w:rsidR="00266724" w:rsidRPr="00597A6D" w:rsidRDefault="00000000" w:rsidP="00597A6D">
      <w:pPr>
        <w:rPr>
          <w:rFonts w:ascii="Times New Roman" w:hAnsi="Times New Roman" w:cs="Times New Roman"/>
          <w:sz w:val="24"/>
          <w:szCs w:val="24"/>
        </w:rPr>
      </w:pPr>
      <w:r w:rsidRPr="00597A6D">
        <w:rPr>
          <w:rFonts w:ascii="Times New Roman" w:hAnsi="Times New Roman" w:cs="Times New Roman"/>
          <w:sz w:val="24"/>
          <w:szCs w:val="24"/>
        </w:rPr>
        <w:t xml:space="preserve">Lorem ipsum dolor </w:t>
      </w:r>
      <w:proofErr w:type="gramStart"/>
      <w:r w:rsidRPr="00597A6D">
        <w:rPr>
          <w:rFonts w:ascii="Times New Roman" w:hAnsi="Times New Roman" w:cs="Times New Roman"/>
          <w:sz w:val="24"/>
          <w:szCs w:val="24"/>
        </w:rPr>
        <w:t>sit</w:t>
      </w:r>
      <w:proofErr w:type="gramEnd"/>
      <w:r w:rsidRPr="00597A6D">
        <w:rPr>
          <w:rFonts w:ascii="Times New Roman" w:hAnsi="Times New Roman" w:cs="Times New Roman"/>
          <w:sz w:val="24"/>
          <w:szCs w:val="24"/>
        </w:rPr>
        <w:t xml:space="preserve">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7E09593F" w14:textId="77777777" w:rsidR="00266724" w:rsidRPr="00597A6D" w:rsidRDefault="00000000" w:rsidP="00597A6D">
      <w:pPr>
        <w:rPr>
          <w:rFonts w:ascii="Times New Roman" w:hAnsi="Times New Roman" w:cs="Times New Roman"/>
          <w:sz w:val="24"/>
          <w:szCs w:val="24"/>
        </w:rPr>
      </w:pPr>
      <w:r w:rsidRPr="00597A6D">
        <w:rPr>
          <w:rFonts w:ascii="Times New Roman" w:hAnsi="Times New Roman" w:cs="Times New Roman"/>
          <w:sz w:val="24"/>
          <w:szCs w:val="24"/>
        </w:rPr>
        <w:t xml:space="preserve">Lorem ipsum dolor </w:t>
      </w:r>
      <w:proofErr w:type="gramStart"/>
      <w:r w:rsidRPr="00597A6D">
        <w:rPr>
          <w:rFonts w:ascii="Times New Roman" w:hAnsi="Times New Roman" w:cs="Times New Roman"/>
          <w:sz w:val="24"/>
          <w:szCs w:val="24"/>
        </w:rPr>
        <w:t>sit</w:t>
      </w:r>
      <w:proofErr w:type="gramEnd"/>
      <w:r w:rsidRPr="00597A6D">
        <w:rPr>
          <w:rFonts w:ascii="Times New Roman" w:hAnsi="Times New Roman" w:cs="Times New Roman"/>
          <w:sz w:val="24"/>
          <w:szCs w:val="24"/>
        </w:rPr>
        <w:t xml:space="preserve">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47B1D274" w14:textId="77777777" w:rsidR="00266724" w:rsidRPr="00597A6D" w:rsidRDefault="00000000" w:rsidP="00597A6D">
      <w:pPr>
        <w:pStyle w:val="Ttulo2"/>
        <w:rPr>
          <w:rFonts w:ascii="Times New Roman" w:hAnsi="Times New Roman" w:cs="Times New Roman"/>
          <w:sz w:val="24"/>
          <w:szCs w:val="24"/>
        </w:rPr>
      </w:pPr>
      <w:r w:rsidRPr="00597A6D">
        <w:rPr>
          <w:rFonts w:ascii="Times New Roman" w:hAnsi="Times New Roman" w:cs="Times New Roman"/>
          <w:sz w:val="24"/>
          <w:szCs w:val="24"/>
        </w:rPr>
        <w:t>1.4 | Conclusions</w:t>
      </w:r>
    </w:p>
    <w:p w14:paraId="0BE37CB1" w14:textId="77777777" w:rsidR="00266724" w:rsidRPr="00597A6D" w:rsidRDefault="00000000" w:rsidP="00597A6D">
      <w:pPr>
        <w:rPr>
          <w:rFonts w:ascii="Times New Roman" w:hAnsi="Times New Roman" w:cs="Times New Roman"/>
          <w:sz w:val="24"/>
          <w:szCs w:val="24"/>
        </w:rPr>
      </w:pPr>
      <w:r w:rsidRPr="00597A6D">
        <w:rPr>
          <w:rFonts w:ascii="Times New Roman" w:hAnsi="Times New Roman" w:cs="Times New Roman"/>
          <w:sz w:val="24"/>
          <w:szCs w:val="24"/>
        </w:rPr>
        <w:t xml:space="preserve">Lorem ipsum dolor </w:t>
      </w:r>
      <w:proofErr w:type="gramStart"/>
      <w:r w:rsidRPr="00597A6D">
        <w:rPr>
          <w:rFonts w:ascii="Times New Roman" w:hAnsi="Times New Roman" w:cs="Times New Roman"/>
          <w:sz w:val="24"/>
          <w:szCs w:val="24"/>
        </w:rPr>
        <w:t>sit</w:t>
      </w:r>
      <w:proofErr w:type="gramEnd"/>
      <w:r w:rsidRPr="00597A6D">
        <w:rPr>
          <w:rFonts w:ascii="Times New Roman" w:hAnsi="Times New Roman" w:cs="Times New Roman"/>
          <w:sz w:val="24"/>
          <w:szCs w:val="24"/>
        </w:rPr>
        <w:t xml:space="preserve">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31334FE5" w14:textId="77777777" w:rsidR="00266724" w:rsidRPr="00597A6D" w:rsidRDefault="00000000" w:rsidP="00597A6D">
      <w:pPr>
        <w:rPr>
          <w:rFonts w:ascii="Times New Roman" w:hAnsi="Times New Roman" w:cs="Times New Roman"/>
          <w:sz w:val="24"/>
          <w:szCs w:val="24"/>
        </w:rPr>
      </w:pPr>
      <w:r w:rsidRPr="00597A6D">
        <w:rPr>
          <w:rFonts w:ascii="Times New Roman" w:hAnsi="Times New Roman" w:cs="Times New Roman"/>
          <w:sz w:val="24"/>
          <w:szCs w:val="24"/>
        </w:rPr>
        <w:t xml:space="preserve">Lorem ipsum dolor </w:t>
      </w:r>
      <w:proofErr w:type="gramStart"/>
      <w:r w:rsidRPr="00597A6D">
        <w:rPr>
          <w:rFonts w:ascii="Times New Roman" w:hAnsi="Times New Roman" w:cs="Times New Roman"/>
          <w:sz w:val="24"/>
          <w:szCs w:val="24"/>
        </w:rPr>
        <w:t>sit</w:t>
      </w:r>
      <w:proofErr w:type="gramEnd"/>
      <w:r w:rsidRPr="00597A6D">
        <w:rPr>
          <w:rFonts w:ascii="Times New Roman" w:hAnsi="Times New Roman" w:cs="Times New Roman"/>
          <w:sz w:val="24"/>
          <w:szCs w:val="24"/>
        </w:rPr>
        <w:t xml:space="preserve"> amet, consectetur adipiscing elit. Sed do eiusmod tempor incididunt ut labore et dolore magna aliqua. Ut enim ad minim veniam, quis nostrud </w:t>
      </w:r>
      <w:r w:rsidRPr="00597A6D">
        <w:rPr>
          <w:rFonts w:ascii="Times New Roman" w:hAnsi="Times New Roman" w:cs="Times New Roman"/>
          <w:sz w:val="24"/>
          <w:szCs w:val="24"/>
        </w:rPr>
        <w:lastRenderedPageBreak/>
        <w:t>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188CC382" w14:textId="77777777" w:rsidR="00266724" w:rsidRPr="00597A6D" w:rsidRDefault="00000000" w:rsidP="00597A6D">
      <w:pPr>
        <w:pStyle w:val="Ttulo3"/>
        <w:rPr>
          <w:rFonts w:ascii="Times New Roman" w:hAnsi="Times New Roman" w:cs="Times New Roman"/>
          <w:sz w:val="24"/>
          <w:szCs w:val="24"/>
        </w:rPr>
      </w:pPr>
      <w:r w:rsidRPr="00597A6D">
        <w:rPr>
          <w:rFonts w:ascii="Times New Roman" w:hAnsi="Times New Roman" w:cs="Times New Roman"/>
          <w:sz w:val="24"/>
          <w:szCs w:val="24"/>
        </w:rPr>
        <w:t>Table 1. Example of placeholder table.</w:t>
      </w:r>
    </w:p>
    <w:tbl>
      <w:tblPr>
        <w:tblStyle w:val="Tablaconcuadrcula"/>
        <w:tblW w:w="0" w:type="auto"/>
        <w:tblLook w:val="04A0" w:firstRow="1" w:lastRow="0" w:firstColumn="1" w:lastColumn="0" w:noHBand="0" w:noVBand="1"/>
      </w:tblPr>
      <w:tblGrid>
        <w:gridCol w:w="2880"/>
        <w:gridCol w:w="2880"/>
        <w:gridCol w:w="2880"/>
      </w:tblGrid>
      <w:tr w:rsidR="00266724" w:rsidRPr="00597A6D" w14:paraId="3343DA8D" w14:textId="77777777">
        <w:tc>
          <w:tcPr>
            <w:tcW w:w="2880" w:type="dxa"/>
          </w:tcPr>
          <w:p w14:paraId="6B35185B" w14:textId="77777777" w:rsidR="00266724" w:rsidRPr="00597A6D" w:rsidRDefault="00000000" w:rsidP="00597A6D">
            <w:pPr>
              <w:spacing w:line="276" w:lineRule="auto"/>
              <w:rPr>
                <w:rFonts w:ascii="Times New Roman" w:hAnsi="Times New Roman" w:cs="Times New Roman"/>
                <w:sz w:val="24"/>
                <w:szCs w:val="24"/>
              </w:rPr>
            </w:pPr>
            <w:r w:rsidRPr="00597A6D">
              <w:rPr>
                <w:rFonts w:ascii="Times New Roman" w:hAnsi="Times New Roman" w:cs="Times New Roman"/>
                <w:sz w:val="24"/>
                <w:szCs w:val="24"/>
              </w:rPr>
              <w:t>Parameter</w:t>
            </w:r>
          </w:p>
        </w:tc>
        <w:tc>
          <w:tcPr>
            <w:tcW w:w="2880" w:type="dxa"/>
          </w:tcPr>
          <w:p w14:paraId="6EF45BDC" w14:textId="77777777" w:rsidR="00266724" w:rsidRPr="00597A6D" w:rsidRDefault="00000000" w:rsidP="00597A6D">
            <w:pPr>
              <w:spacing w:line="276" w:lineRule="auto"/>
              <w:rPr>
                <w:rFonts w:ascii="Times New Roman" w:hAnsi="Times New Roman" w:cs="Times New Roman"/>
                <w:sz w:val="24"/>
                <w:szCs w:val="24"/>
              </w:rPr>
            </w:pPr>
            <w:r w:rsidRPr="00597A6D">
              <w:rPr>
                <w:rFonts w:ascii="Times New Roman" w:hAnsi="Times New Roman" w:cs="Times New Roman"/>
                <w:sz w:val="24"/>
                <w:szCs w:val="24"/>
              </w:rPr>
              <w:t>Value</w:t>
            </w:r>
          </w:p>
        </w:tc>
        <w:tc>
          <w:tcPr>
            <w:tcW w:w="2880" w:type="dxa"/>
          </w:tcPr>
          <w:p w14:paraId="2F74EA0E" w14:textId="77777777" w:rsidR="00266724" w:rsidRPr="00597A6D" w:rsidRDefault="00000000" w:rsidP="00597A6D">
            <w:pPr>
              <w:spacing w:line="276" w:lineRule="auto"/>
              <w:rPr>
                <w:rFonts w:ascii="Times New Roman" w:hAnsi="Times New Roman" w:cs="Times New Roman"/>
                <w:sz w:val="24"/>
                <w:szCs w:val="24"/>
              </w:rPr>
            </w:pPr>
            <w:r w:rsidRPr="00597A6D">
              <w:rPr>
                <w:rFonts w:ascii="Times New Roman" w:hAnsi="Times New Roman" w:cs="Times New Roman"/>
                <w:sz w:val="24"/>
                <w:szCs w:val="24"/>
              </w:rPr>
              <w:t>Unit</w:t>
            </w:r>
          </w:p>
        </w:tc>
      </w:tr>
      <w:tr w:rsidR="00266724" w:rsidRPr="00597A6D" w14:paraId="01527D4E" w14:textId="77777777">
        <w:tc>
          <w:tcPr>
            <w:tcW w:w="2880" w:type="dxa"/>
          </w:tcPr>
          <w:p w14:paraId="4D24274B" w14:textId="77777777" w:rsidR="00266724" w:rsidRPr="00597A6D" w:rsidRDefault="00000000" w:rsidP="00597A6D">
            <w:pPr>
              <w:spacing w:line="276" w:lineRule="auto"/>
              <w:rPr>
                <w:rFonts w:ascii="Times New Roman" w:hAnsi="Times New Roman" w:cs="Times New Roman"/>
                <w:sz w:val="24"/>
                <w:szCs w:val="24"/>
              </w:rPr>
            </w:pPr>
            <w:r w:rsidRPr="00597A6D">
              <w:rPr>
                <w:rFonts w:ascii="Times New Roman" w:hAnsi="Times New Roman" w:cs="Times New Roman"/>
                <w:sz w:val="24"/>
                <w:szCs w:val="24"/>
              </w:rPr>
              <w:t>Lorem 1</w:t>
            </w:r>
          </w:p>
        </w:tc>
        <w:tc>
          <w:tcPr>
            <w:tcW w:w="2880" w:type="dxa"/>
          </w:tcPr>
          <w:p w14:paraId="7F043A70" w14:textId="77777777" w:rsidR="00266724" w:rsidRPr="00597A6D" w:rsidRDefault="00000000" w:rsidP="00597A6D">
            <w:pPr>
              <w:spacing w:line="276" w:lineRule="auto"/>
              <w:rPr>
                <w:rFonts w:ascii="Times New Roman" w:hAnsi="Times New Roman" w:cs="Times New Roman"/>
                <w:sz w:val="24"/>
                <w:szCs w:val="24"/>
              </w:rPr>
            </w:pPr>
            <w:r w:rsidRPr="00597A6D">
              <w:rPr>
                <w:rFonts w:ascii="Times New Roman" w:hAnsi="Times New Roman" w:cs="Times New Roman"/>
                <w:sz w:val="24"/>
                <w:szCs w:val="24"/>
              </w:rPr>
              <w:t>10</w:t>
            </w:r>
          </w:p>
        </w:tc>
        <w:tc>
          <w:tcPr>
            <w:tcW w:w="2880" w:type="dxa"/>
          </w:tcPr>
          <w:p w14:paraId="6042E4DB" w14:textId="77777777" w:rsidR="00266724" w:rsidRPr="00597A6D" w:rsidRDefault="00000000" w:rsidP="00597A6D">
            <w:pPr>
              <w:spacing w:line="276" w:lineRule="auto"/>
              <w:rPr>
                <w:rFonts w:ascii="Times New Roman" w:hAnsi="Times New Roman" w:cs="Times New Roman"/>
                <w:sz w:val="24"/>
                <w:szCs w:val="24"/>
              </w:rPr>
            </w:pPr>
            <w:r w:rsidRPr="00597A6D">
              <w:rPr>
                <w:rFonts w:ascii="Times New Roman" w:hAnsi="Times New Roman" w:cs="Times New Roman"/>
                <w:sz w:val="24"/>
                <w:szCs w:val="24"/>
              </w:rPr>
              <w:t>N/A</w:t>
            </w:r>
          </w:p>
        </w:tc>
      </w:tr>
      <w:tr w:rsidR="00266724" w:rsidRPr="00597A6D" w14:paraId="5DD098DA" w14:textId="77777777">
        <w:tc>
          <w:tcPr>
            <w:tcW w:w="2880" w:type="dxa"/>
          </w:tcPr>
          <w:p w14:paraId="549DC159" w14:textId="77777777" w:rsidR="00266724" w:rsidRPr="00597A6D" w:rsidRDefault="00000000" w:rsidP="00597A6D">
            <w:pPr>
              <w:spacing w:line="276" w:lineRule="auto"/>
              <w:rPr>
                <w:rFonts w:ascii="Times New Roman" w:hAnsi="Times New Roman" w:cs="Times New Roman"/>
                <w:sz w:val="24"/>
                <w:szCs w:val="24"/>
              </w:rPr>
            </w:pPr>
            <w:r w:rsidRPr="00597A6D">
              <w:rPr>
                <w:rFonts w:ascii="Times New Roman" w:hAnsi="Times New Roman" w:cs="Times New Roman"/>
                <w:sz w:val="24"/>
                <w:szCs w:val="24"/>
              </w:rPr>
              <w:t>Lorem 2</w:t>
            </w:r>
          </w:p>
        </w:tc>
        <w:tc>
          <w:tcPr>
            <w:tcW w:w="2880" w:type="dxa"/>
          </w:tcPr>
          <w:p w14:paraId="430F4D06" w14:textId="77777777" w:rsidR="00266724" w:rsidRPr="00597A6D" w:rsidRDefault="00000000" w:rsidP="00597A6D">
            <w:pPr>
              <w:spacing w:line="276" w:lineRule="auto"/>
              <w:rPr>
                <w:rFonts w:ascii="Times New Roman" w:hAnsi="Times New Roman" w:cs="Times New Roman"/>
                <w:sz w:val="24"/>
                <w:szCs w:val="24"/>
              </w:rPr>
            </w:pPr>
            <w:r w:rsidRPr="00597A6D">
              <w:rPr>
                <w:rFonts w:ascii="Times New Roman" w:hAnsi="Times New Roman" w:cs="Times New Roman"/>
                <w:sz w:val="24"/>
                <w:szCs w:val="24"/>
              </w:rPr>
              <w:t>20</w:t>
            </w:r>
          </w:p>
        </w:tc>
        <w:tc>
          <w:tcPr>
            <w:tcW w:w="2880" w:type="dxa"/>
          </w:tcPr>
          <w:p w14:paraId="3D0AAE61" w14:textId="77777777" w:rsidR="00266724" w:rsidRPr="00597A6D" w:rsidRDefault="00000000" w:rsidP="00597A6D">
            <w:pPr>
              <w:spacing w:line="276" w:lineRule="auto"/>
              <w:rPr>
                <w:rFonts w:ascii="Times New Roman" w:hAnsi="Times New Roman" w:cs="Times New Roman"/>
                <w:sz w:val="24"/>
                <w:szCs w:val="24"/>
              </w:rPr>
            </w:pPr>
            <w:r w:rsidRPr="00597A6D">
              <w:rPr>
                <w:rFonts w:ascii="Times New Roman" w:hAnsi="Times New Roman" w:cs="Times New Roman"/>
                <w:sz w:val="24"/>
                <w:szCs w:val="24"/>
              </w:rPr>
              <w:t>N/A</w:t>
            </w:r>
          </w:p>
        </w:tc>
      </w:tr>
      <w:tr w:rsidR="00266724" w:rsidRPr="00597A6D" w14:paraId="1DD5CDEC" w14:textId="77777777">
        <w:tc>
          <w:tcPr>
            <w:tcW w:w="2880" w:type="dxa"/>
          </w:tcPr>
          <w:p w14:paraId="2684C654" w14:textId="77777777" w:rsidR="00266724" w:rsidRPr="00597A6D" w:rsidRDefault="00000000" w:rsidP="00597A6D">
            <w:pPr>
              <w:spacing w:line="276" w:lineRule="auto"/>
              <w:rPr>
                <w:rFonts w:ascii="Times New Roman" w:hAnsi="Times New Roman" w:cs="Times New Roman"/>
                <w:sz w:val="24"/>
                <w:szCs w:val="24"/>
              </w:rPr>
            </w:pPr>
            <w:r w:rsidRPr="00597A6D">
              <w:rPr>
                <w:rFonts w:ascii="Times New Roman" w:hAnsi="Times New Roman" w:cs="Times New Roman"/>
                <w:sz w:val="24"/>
                <w:szCs w:val="24"/>
              </w:rPr>
              <w:t>Lorem 3</w:t>
            </w:r>
          </w:p>
        </w:tc>
        <w:tc>
          <w:tcPr>
            <w:tcW w:w="2880" w:type="dxa"/>
          </w:tcPr>
          <w:p w14:paraId="4EB943E8" w14:textId="77777777" w:rsidR="00266724" w:rsidRPr="00597A6D" w:rsidRDefault="00000000" w:rsidP="00597A6D">
            <w:pPr>
              <w:spacing w:line="276" w:lineRule="auto"/>
              <w:rPr>
                <w:rFonts w:ascii="Times New Roman" w:hAnsi="Times New Roman" w:cs="Times New Roman"/>
                <w:sz w:val="24"/>
                <w:szCs w:val="24"/>
              </w:rPr>
            </w:pPr>
            <w:r w:rsidRPr="00597A6D">
              <w:rPr>
                <w:rFonts w:ascii="Times New Roman" w:hAnsi="Times New Roman" w:cs="Times New Roman"/>
                <w:sz w:val="24"/>
                <w:szCs w:val="24"/>
              </w:rPr>
              <w:t>30</w:t>
            </w:r>
          </w:p>
        </w:tc>
        <w:tc>
          <w:tcPr>
            <w:tcW w:w="2880" w:type="dxa"/>
          </w:tcPr>
          <w:p w14:paraId="346EE862" w14:textId="77777777" w:rsidR="00266724" w:rsidRPr="00597A6D" w:rsidRDefault="00000000" w:rsidP="00597A6D">
            <w:pPr>
              <w:spacing w:line="276" w:lineRule="auto"/>
              <w:rPr>
                <w:rFonts w:ascii="Times New Roman" w:hAnsi="Times New Roman" w:cs="Times New Roman"/>
                <w:sz w:val="24"/>
                <w:szCs w:val="24"/>
              </w:rPr>
            </w:pPr>
            <w:r w:rsidRPr="00597A6D">
              <w:rPr>
                <w:rFonts w:ascii="Times New Roman" w:hAnsi="Times New Roman" w:cs="Times New Roman"/>
                <w:sz w:val="24"/>
                <w:szCs w:val="24"/>
              </w:rPr>
              <w:t>N/A</w:t>
            </w:r>
          </w:p>
        </w:tc>
      </w:tr>
    </w:tbl>
    <w:p w14:paraId="2E4993CD" w14:textId="77777777" w:rsidR="00266724" w:rsidRPr="00597A6D" w:rsidRDefault="00000000" w:rsidP="00597A6D">
      <w:pPr>
        <w:rPr>
          <w:rFonts w:ascii="Times New Roman" w:hAnsi="Times New Roman" w:cs="Times New Roman"/>
          <w:sz w:val="24"/>
          <w:szCs w:val="24"/>
        </w:rPr>
      </w:pPr>
      <w:r w:rsidRPr="00597A6D">
        <w:rPr>
          <w:rFonts w:ascii="Times New Roman" w:hAnsi="Times New Roman" w:cs="Times New Roman"/>
          <w:sz w:val="24"/>
          <w:szCs w:val="24"/>
        </w:rPr>
        <w:t xml:space="preserve">Lorem ipsum dolor </w:t>
      </w:r>
      <w:proofErr w:type="gramStart"/>
      <w:r w:rsidRPr="00597A6D">
        <w:rPr>
          <w:rFonts w:ascii="Times New Roman" w:hAnsi="Times New Roman" w:cs="Times New Roman"/>
          <w:sz w:val="24"/>
          <w:szCs w:val="24"/>
        </w:rPr>
        <w:t>sit</w:t>
      </w:r>
      <w:proofErr w:type="gramEnd"/>
      <w:r w:rsidRPr="00597A6D">
        <w:rPr>
          <w:rFonts w:ascii="Times New Roman" w:hAnsi="Times New Roman" w:cs="Times New Roman"/>
          <w:sz w:val="24"/>
          <w:szCs w:val="24"/>
        </w:rPr>
        <w:t xml:space="preserve">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7B7FABC" w14:textId="77777777" w:rsidR="00266724" w:rsidRPr="00597A6D" w:rsidRDefault="00000000" w:rsidP="00597A6D">
      <w:pPr>
        <w:pStyle w:val="Ttulo3"/>
        <w:rPr>
          <w:rFonts w:ascii="Times New Roman" w:hAnsi="Times New Roman" w:cs="Times New Roman"/>
          <w:sz w:val="24"/>
          <w:szCs w:val="24"/>
        </w:rPr>
      </w:pPr>
      <w:r w:rsidRPr="00597A6D">
        <w:rPr>
          <w:rFonts w:ascii="Times New Roman" w:hAnsi="Times New Roman" w:cs="Times New Roman"/>
          <w:sz w:val="24"/>
          <w:szCs w:val="24"/>
        </w:rPr>
        <w:t>Figure 1. Example of placeholder figure.</w:t>
      </w:r>
    </w:p>
    <w:p w14:paraId="481AE147" w14:textId="77777777" w:rsidR="00266724" w:rsidRPr="00597A6D" w:rsidRDefault="00000000" w:rsidP="00597A6D">
      <w:pPr>
        <w:rPr>
          <w:rFonts w:ascii="Times New Roman" w:hAnsi="Times New Roman" w:cs="Times New Roman"/>
          <w:sz w:val="24"/>
          <w:szCs w:val="24"/>
        </w:rPr>
      </w:pPr>
      <w:r w:rsidRPr="00597A6D">
        <w:rPr>
          <w:rFonts w:ascii="Times New Roman" w:hAnsi="Times New Roman" w:cs="Times New Roman"/>
          <w:sz w:val="24"/>
          <w:szCs w:val="24"/>
        </w:rPr>
        <w:t>[Insert Figure Here: Placeholder for diagrams, charts, or images]</w:t>
      </w:r>
    </w:p>
    <w:p w14:paraId="4A41389C" w14:textId="77777777" w:rsidR="00266724" w:rsidRPr="00597A6D" w:rsidRDefault="00000000" w:rsidP="00597A6D">
      <w:pPr>
        <w:rPr>
          <w:rFonts w:ascii="Times New Roman" w:hAnsi="Times New Roman" w:cs="Times New Roman"/>
          <w:sz w:val="24"/>
          <w:szCs w:val="24"/>
        </w:rPr>
      </w:pPr>
      <w:r w:rsidRPr="00597A6D">
        <w:rPr>
          <w:rFonts w:ascii="Times New Roman" w:hAnsi="Times New Roman" w:cs="Times New Roman"/>
          <w:sz w:val="24"/>
          <w:szCs w:val="24"/>
        </w:rPr>
        <w:t xml:space="preserve">Lorem ipsum dolor </w:t>
      </w:r>
      <w:proofErr w:type="gramStart"/>
      <w:r w:rsidRPr="00597A6D">
        <w:rPr>
          <w:rFonts w:ascii="Times New Roman" w:hAnsi="Times New Roman" w:cs="Times New Roman"/>
          <w:sz w:val="24"/>
          <w:szCs w:val="24"/>
        </w:rPr>
        <w:t>sit</w:t>
      </w:r>
      <w:proofErr w:type="gramEnd"/>
      <w:r w:rsidRPr="00597A6D">
        <w:rPr>
          <w:rFonts w:ascii="Times New Roman" w:hAnsi="Times New Roman" w:cs="Times New Roman"/>
          <w:sz w:val="24"/>
          <w:szCs w:val="24"/>
        </w:rPr>
        <w:t xml:space="preserve">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43258E04" w14:textId="77777777" w:rsidR="00266724" w:rsidRPr="00597A6D" w:rsidRDefault="00000000" w:rsidP="00597A6D">
      <w:pPr>
        <w:rPr>
          <w:rFonts w:ascii="Times New Roman" w:hAnsi="Times New Roman" w:cs="Times New Roman"/>
          <w:sz w:val="24"/>
          <w:szCs w:val="24"/>
        </w:rPr>
      </w:pPr>
      <w:r w:rsidRPr="00597A6D">
        <w:rPr>
          <w:rFonts w:ascii="Times New Roman" w:hAnsi="Times New Roman" w:cs="Times New Roman"/>
          <w:sz w:val="24"/>
          <w:szCs w:val="24"/>
        </w:rPr>
        <w:t xml:space="preserve">As discussed in previous studies (Doe 2020; Smith and Johnson 2021), lorem ipsum dolor </w:t>
      </w:r>
      <w:proofErr w:type="gramStart"/>
      <w:r w:rsidRPr="00597A6D">
        <w:rPr>
          <w:rFonts w:ascii="Times New Roman" w:hAnsi="Times New Roman" w:cs="Times New Roman"/>
          <w:sz w:val="24"/>
          <w:szCs w:val="24"/>
        </w:rPr>
        <w:t>sit</w:t>
      </w:r>
      <w:proofErr w:type="gramEnd"/>
      <w:r w:rsidRPr="00597A6D">
        <w:rPr>
          <w:rFonts w:ascii="Times New Roman" w:hAnsi="Times New Roman" w:cs="Times New Roman"/>
          <w:sz w:val="24"/>
          <w:szCs w:val="24"/>
        </w:rPr>
        <w:t xml:space="preserve"> amet...</w:t>
      </w:r>
    </w:p>
    <w:p w14:paraId="12C60506" w14:textId="77777777" w:rsidR="00266724" w:rsidRPr="00597A6D" w:rsidRDefault="00000000" w:rsidP="00597A6D">
      <w:pPr>
        <w:pStyle w:val="Ttulo2"/>
        <w:rPr>
          <w:rFonts w:ascii="Times New Roman" w:hAnsi="Times New Roman" w:cs="Times New Roman"/>
          <w:sz w:val="24"/>
          <w:szCs w:val="24"/>
        </w:rPr>
      </w:pPr>
      <w:r w:rsidRPr="00597A6D">
        <w:rPr>
          <w:rFonts w:ascii="Times New Roman" w:hAnsi="Times New Roman" w:cs="Times New Roman"/>
          <w:sz w:val="24"/>
          <w:szCs w:val="24"/>
        </w:rPr>
        <w:t>References</w:t>
      </w:r>
    </w:p>
    <w:p w14:paraId="51BB7B4A" w14:textId="77777777" w:rsidR="00266724" w:rsidRPr="00597A6D" w:rsidRDefault="00000000" w:rsidP="00597A6D">
      <w:pPr>
        <w:rPr>
          <w:rFonts w:ascii="Times New Roman" w:hAnsi="Times New Roman" w:cs="Times New Roman"/>
          <w:sz w:val="24"/>
          <w:szCs w:val="24"/>
        </w:rPr>
      </w:pPr>
      <w:r w:rsidRPr="00597A6D">
        <w:rPr>
          <w:rFonts w:ascii="Times New Roman" w:hAnsi="Times New Roman" w:cs="Times New Roman"/>
          <w:sz w:val="24"/>
          <w:szCs w:val="24"/>
        </w:rPr>
        <w:t>Doe, Jane. 2020. *Example of a Book Reference*. Example City: Example Publisher.</w:t>
      </w:r>
    </w:p>
    <w:p w14:paraId="2075A3FF" w14:textId="77777777" w:rsidR="00266724" w:rsidRPr="00597A6D" w:rsidRDefault="00000000" w:rsidP="00597A6D">
      <w:pPr>
        <w:rPr>
          <w:rFonts w:ascii="Times New Roman" w:hAnsi="Times New Roman" w:cs="Times New Roman"/>
          <w:sz w:val="24"/>
          <w:szCs w:val="24"/>
        </w:rPr>
      </w:pPr>
      <w:r w:rsidRPr="00597A6D">
        <w:rPr>
          <w:rFonts w:ascii="Times New Roman" w:hAnsi="Times New Roman" w:cs="Times New Roman"/>
          <w:sz w:val="24"/>
          <w:szCs w:val="24"/>
        </w:rPr>
        <w:t>Smith, John, and Alice Johnson. 2021. "Example of a Journal Article." *Journal of Placeholder Studies* 10 (2): 123–145.</w:t>
      </w:r>
    </w:p>
    <w:p w14:paraId="5C212682" w14:textId="77777777" w:rsidR="00266724" w:rsidRPr="00597A6D" w:rsidRDefault="00000000" w:rsidP="00597A6D">
      <w:pPr>
        <w:rPr>
          <w:rFonts w:ascii="Times New Roman" w:hAnsi="Times New Roman" w:cs="Times New Roman"/>
          <w:sz w:val="24"/>
          <w:szCs w:val="24"/>
        </w:rPr>
      </w:pPr>
      <w:r w:rsidRPr="00597A6D">
        <w:rPr>
          <w:rFonts w:ascii="Times New Roman" w:hAnsi="Times New Roman" w:cs="Times New Roman"/>
          <w:sz w:val="24"/>
          <w:szCs w:val="24"/>
        </w:rPr>
        <w:t>IAHR. 2025. *Water Monograph Template Guidelines*. Madrid: IAHR Publications.</w:t>
      </w:r>
    </w:p>
    <w:sectPr w:rsidR="00266724" w:rsidRPr="00597A6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16cid:durableId="1687823945">
    <w:abstractNumId w:val="8"/>
  </w:num>
  <w:num w:numId="2" w16cid:durableId="389885036">
    <w:abstractNumId w:val="6"/>
  </w:num>
  <w:num w:numId="3" w16cid:durableId="922185438">
    <w:abstractNumId w:val="5"/>
  </w:num>
  <w:num w:numId="4" w16cid:durableId="694111075">
    <w:abstractNumId w:val="4"/>
  </w:num>
  <w:num w:numId="5" w16cid:durableId="149953535">
    <w:abstractNumId w:val="7"/>
  </w:num>
  <w:num w:numId="6" w16cid:durableId="1071004029">
    <w:abstractNumId w:val="3"/>
  </w:num>
  <w:num w:numId="7" w16cid:durableId="1100682443">
    <w:abstractNumId w:val="2"/>
  </w:num>
  <w:num w:numId="8" w16cid:durableId="749740189">
    <w:abstractNumId w:val="1"/>
  </w:num>
  <w:num w:numId="9" w16cid:durableId="2144762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66724"/>
    <w:rsid w:val="0029639D"/>
    <w:rsid w:val="00326F90"/>
    <w:rsid w:val="004A28AA"/>
    <w:rsid w:val="00597A6D"/>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1274CF"/>
  <w14:defaultImageDpi w14:val="300"/>
  <w15:docId w15:val="{EA524F17-4681-4DAC-9078-6602C500B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975</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Estíbaliz Serrano</cp:lastModifiedBy>
  <cp:revision>2</cp:revision>
  <dcterms:created xsi:type="dcterms:W3CDTF">2013-12-23T23:15:00Z</dcterms:created>
  <dcterms:modified xsi:type="dcterms:W3CDTF">2025-09-15T13:58:00Z</dcterms:modified>
  <cp:category/>
</cp:coreProperties>
</file>